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891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1-2025-004047-32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Гаджимурадовой</w:t>
      </w:r>
      <w:r>
        <w:rPr>
          <w:rFonts w:ascii="Times New Roman" w:eastAsia="Times New Roman" w:hAnsi="Times New Roman" w:cs="Times New Roman"/>
        </w:rPr>
        <w:t xml:space="preserve"> Алины </w:t>
      </w:r>
      <w:r>
        <w:rPr>
          <w:rFonts w:ascii="Times New Roman" w:eastAsia="Times New Roman" w:hAnsi="Times New Roman" w:cs="Times New Roman"/>
        </w:rPr>
        <w:t>Аликсеевны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Fonts w:ascii="Times New Roman" w:eastAsia="Times New Roman" w:hAnsi="Times New Roman" w:cs="Times New Roman"/>
        </w:rPr>
        <w:t>Касумкент</w:t>
      </w:r>
      <w:r>
        <w:rPr>
          <w:rFonts w:ascii="Times New Roman" w:eastAsia="Times New Roman" w:hAnsi="Times New Roman" w:cs="Times New Roman"/>
        </w:rPr>
        <w:t xml:space="preserve"> Сулейман-</w:t>
      </w:r>
      <w:r>
        <w:rPr>
          <w:rFonts w:ascii="Times New Roman" w:eastAsia="Times New Roman" w:hAnsi="Times New Roman" w:cs="Times New Roman"/>
        </w:rPr>
        <w:t>Стальского</w:t>
      </w:r>
      <w:r>
        <w:rPr>
          <w:rFonts w:ascii="Times New Roman" w:eastAsia="Times New Roman" w:hAnsi="Times New Roman" w:cs="Times New Roman"/>
        </w:rPr>
        <w:t xml:space="preserve"> района Дагестанской АССР, </w:t>
      </w:r>
      <w:r>
        <w:rPr>
          <w:rFonts w:ascii="Times New Roman" w:eastAsia="Times New Roman" w:hAnsi="Times New Roman" w:cs="Times New Roman"/>
        </w:rPr>
        <w:t xml:space="preserve">гражданки РФ, проживающей по адресу: </w:t>
      </w:r>
      <w:r>
        <w:rPr>
          <w:rStyle w:val="cat-UserDefinedgrp-3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работающей </w:t>
      </w:r>
      <w:r>
        <w:rPr>
          <w:rFonts w:ascii="Times New Roman" w:eastAsia="Times New Roman" w:hAnsi="Times New Roman" w:cs="Times New Roman"/>
        </w:rPr>
        <w:t xml:space="preserve">президентом </w:t>
      </w:r>
      <w:r>
        <w:rPr>
          <w:rStyle w:val="cat-UserDefinedgrp-3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Style w:val="cat-UserDefinedgrp-3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0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Гаджимурадова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30.01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</w:t>
      </w:r>
      <w:r>
        <w:rPr>
          <w:rFonts w:ascii="Times New Roman" w:eastAsia="Times New Roman" w:hAnsi="Times New Roman" w:cs="Times New Roman"/>
        </w:rPr>
        <w:t>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Гаджимурадова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Гаджимурадовой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Гаджимурадовой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26111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предоставлении декларации от 28.01.2025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Гаджимурадовой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Гаджимурадовой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Гаджимурадову</w:t>
      </w:r>
      <w:r>
        <w:rPr>
          <w:rFonts w:ascii="Times New Roman" w:eastAsia="Times New Roman" w:hAnsi="Times New Roman" w:cs="Times New Roman"/>
        </w:rPr>
        <w:t xml:space="preserve"> Алину </w:t>
      </w:r>
      <w:r>
        <w:rPr>
          <w:rFonts w:ascii="Times New Roman" w:eastAsia="Times New Roman" w:hAnsi="Times New Roman" w:cs="Times New Roman"/>
        </w:rPr>
        <w:t>Аликсеевну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3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0412365400675008912515158.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5-891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37rplc-22">
    <w:name w:val="cat-UserDefined grp-3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